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</w:t>
      </w:r>
      <w:r>
        <w:rPr>
          <w:rStyle w:val="cat-PhoneNumbergrp-20rplc-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21rplc-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-02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05-0178/2601/2025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 w:line="216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 w:line="216" w:lineRule="auto"/>
        <w:jc w:val="center"/>
        <w:rPr>
          <w:sz w:val="10"/>
          <w:szCs w:val="10"/>
        </w:rPr>
      </w:pPr>
    </w:p>
    <w:p>
      <w:pPr>
        <w:spacing w:before="0" w:after="0" w:line="270" w:lineRule="atLeast"/>
        <w:jc w:val="both"/>
      </w:pPr>
      <w:r>
        <w:rPr>
          <w:rStyle w:val="cat-Addressgrp-0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Style w:val="cat-Dategrp-7rplc-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1 Сургутского судебного района города окружного значения Сургута </w:t>
      </w:r>
      <w:r>
        <w:rPr>
          <w:rStyle w:val="cat-Addressgrp-1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Панков А.Ю.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расположенного по адресу: ХМАО - </w:t>
      </w:r>
      <w:r>
        <w:rPr>
          <w:rStyle w:val="cat-Addressgrp-2rplc-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504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Абдуллоева Толиба Каюмовича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Абдуллоева Толиба Каюмовича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7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8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паспорт иностранного гражданина: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honeNumbergrp-22rplc-1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Style w:val="cat-ExternalSystemDefinedgrp-28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граж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данство: </w:t>
      </w:r>
      <w:r>
        <w:rPr>
          <w:rStyle w:val="cat-Addressgrp-3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и проживающего по </w:t>
      </w:r>
      <w:r>
        <w:rPr>
          <w:rFonts w:ascii="Times New Roman" w:eastAsia="Times New Roman" w:hAnsi="Times New Roman" w:cs="Times New Roman"/>
          <w:sz w:val="27"/>
          <w:szCs w:val="27"/>
        </w:rPr>
        <w:t>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Style w:val="cat-UserDefinedgrp-29rplc-14"/>
          <w:rFonts w:ascii="Times New Roman" w:eastAsia="Times New Roman" w:hAnsi="Times New Roman" w:cs="Times New Roman"/>
          <w:sz w:val="27"/>
          <w:szCs w:val="27"/>
        </w:rPr>
        <w:t>*</w:t>
      </w:r>
      <w:r>
        <w:rPr>
          <w:rStyle w:val="cat-UserDefinedgrp-31rplc-15"/>
          <w:rFonts w:ascii="Times New Roman" w:eastAsia="Times New Roman" w:hAnsi="Times New Roman" w:cs="Times New Roman"/>
          <w:sz w:val="27"/>
          <w:szCs w:val="27"/>
        </w:rPr>
        <w:t>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5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 w:line="216" w:lineRule="auto"/>
        <w:ind w:firstLine="709"/>
        <w:jc w:val="both"/>
        <w:rPr>
          <w:sz w:val="12"/>
          <w:szCs w:val="12"/>
        </w:rPr>
      </w:pPr>
    </w:p>
    <w:p>
      <w:pPr>
        <w:spacing w:before="0" w:after="0" w:line="216" w:lineRule="auto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 w:line="216" w:lineRule="auto"/>
        <w:ind w:firstLine="709"/>
        <w:rPr>
          <w:sz w:val="16"/>
          <w:szCs w:val="16"/>
        </w:rPr>
      </w:pP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Style w:val="cat-Dategrp-8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19rplc-19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20"/>
          <w:rFonts w:ascii="Times New Roman" w:eastAsia="Times New Roman" w:hAnsi="Times New Roman" w:cs="Times New Roman"/>
          <w:sz w:val="27"/>
          <w:szCs w:val="27"/>
        </w:rPr>
        <w:t>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4rplc-2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5rplc-2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Абдуллоев Т.К.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административный штраф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размере </w:t>
      </w:r>
      <w:r>
        <w:rPr>
          <w:rStyle w:val="cat-Sumgrp-16rplc-24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ю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0rplc-25"/>
          <w:rFonts w:ascii="Times New Roman" w:eastAsia="Times New Roman" w:hAnsi="Times New Roman" w:cs="Times New Roman"/>
          <w:sz w:val="27"/>
          <w:szCs w:val="27"/>
        </w:rPr>
        <w:t>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9rplc-2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вступившему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законную силу </w:t>
      </w:r>
      <w:r>
        <w:rPr>
          <w:rStyle w:val="cat-Dategrp-10rplc-2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Абдуллоев Т.К.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в совершении данного административного правонарушения признал, ходатайств не заявлял.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0rplc-29"/>
          <w:rFonts w:ascii="Times New Roman" w:eastAsia="Times New Roman" w:hAnsi="Times New Roman" w:cs="Times New Roman"/>
          <w:sz w:val="27"/>
          <w:szCs w:val="27"/>
        </w:rPr>
        <w:t>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9rplc-3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вступившего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законную силу </w:t>
      </w:r>
      <w:r>
        <w:rPr>
          <w:rStyle w:val="cat-Dategrp-10rplc-3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сведениями об отсутствии оплаты штрафа к установленному сроку, сведениями из модуля «Запросы ФИС ГИБДД М»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Абдуллоева Т.К.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рапортом сотрудника полиции</w:t>
      </w:r>
      <w:r>
        <w:rPr>
          <w:rFonts w:ascii="Times New Roman" w:eastAsia="Times New Roman" w:hAnsi="Times New Roman" w:cs="Times New Roman"/>
          <w:sz w:val="27"/>
          <w:szCs w:val="27"/>
        </w:rPr>
        <w:t>, копией паспорта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Абдуллоева Т.К.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Абдуллоева Т.К.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Абдуллоева Т.К.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Абдуллоева Т.К.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3.1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7"/>
          <w:szCs w:val="27"/>
        </w:rPr>
        <w:t>Абдуллоева Т.К.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16"/>
          <w:szCs w:val="16"/>
        </w:rPr>
      </w:pPr>
    </w:p>
    <w:p>
      <w:pPr>
        <w:spacing w:before="0" w:after="0" w:line="216" w:lineRule="auto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16"/>
          <w:szCs w:val="16"/>
        </w:rPr>
      </w:pP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Абдуллоева Толиба Каюмовича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назначить ему административное наказание в виде административного штрафа в размере </w:t>
      </w:r>
      <w:r>
        <w:rPr>
          <w:rStyle w:val="cat-Sumgrp-17rplc-3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40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//УФК по Ханты-Мансийскому автономному округу-Югре </w:t>
      </w:r>
      <w:r>
        <w:rPr>
          <w:rStyle w:val="cat-Addressgrp-6rplc-41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 40102810245370000007, БИК </w:t>
      </w:r>
      <w:r>
        <w:rPr>
          <w:rStyle w:val="cat-PhoneNumbergrp-23rplc-4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ОКТМО </w:t>
      </w:r>
      <w:r>
        <w:rPr>
          <w:rStyle w:val="cat-PhoneNumbergrp-24rplc-4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ИНН </w:t>
      </w:r>
      <w:r>
        <w:rPr>
          <w:rStyle w:val="cat-PhoneNumbergrp-25rplc-4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КПП </w:t>
      </w:r>
      <w:r>
        <w:rPr>
          <w:rStyle w:val="cat-PhoneNumbergrp-26rplc-4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0412365400265001782520168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Копию квитанции об оплате административного штрафа необходимо предоставить по адресу: ХМАО – </w:t>
      </w:r>
      <w:r>
        <w:rPr>
          <w:rStyle w:val="cat-Addressgrp-2rplc-4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>каб. 102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 - </w:t>
      </w:r>
      <w:r>
        <w:rPr>
          <w:rStyle w:val="cat-Addressgrp-5rplc-4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путем подачи жалобы через мирового судью судебного участка № 1 Сургутского судебного района города окружного значения Сургута </w:t>
      </w:r>
      <w:r>
        <w:rPr>
          <w:rStyle w:val="cat-Addressgrp-1rplc-4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</w:t>
      </w:r>
      <w:r>
        <w:rPr>
          <w:rFonts w:ascii="Times New Roman" w:eastAsia="Times New Roman" w:hAnsi="Times New Roman" w:cs="Times New Roman"/>
          <w:sz w:val="27"/>
          <w:szCs w:val="27"/>
        </w:rPr>
        <w:t>10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>
      <w:pPr>
        <w:spacing w:before="0" w:after="0" w:line="216" w:lineRule="auto"/>
        <w:ind w:firstLine="708"/>
        <w:jc w:val="both"/>
        <w:rPr>
          <w:sz w:val="16"/>
          <w:szCs w:val="16"/>
        </w:rPr>
      </w:pPr>
    </w:p>
    <w:p>
      <w:pPr>
        <w:spacing w:before="0" w:after="0" w:line="216" w:lineRule="auto"/>
        <w:ind w:firstLine="708"/>
        <w:jc w:val="both"/>
        <w:rPr>
          <w:sz w:val="16"/>
          <w:szCs w:val="16"/>
        </w:rPr>
      </w:pPr>
    </w:p>
    <w:p>
      <w:pPr>
        <w:spacing w:before="0" w:after="0" w:line="216" w:lineRule="auto"/>
        <w:ind w:firstLine="708"/>
        <w:jc w:val="both"/>
        <w:rPr>
          <w:sz w:val="16"/>
          <w:szCs w:val="16"/>
        </w:rPr>
      </w:pPr>
    </w:p>
    <w:p>
      <w:pPr>
        <w:spacing w:before="0" w:after="0" w:line="216" w:lineRule="auto"/>
        <w:ind w:firstLine="708"/>
        <w:jc w:val="both"/>
        <w:rPr>
          <w:sz w:val="16"/>
          <w:szCs w:val="16"/>
        </w:rPr>
      </w:pPr>
    </w:p>
    <w:p>
      <w:pPr>
        <w:spacing w:before="0" w:after="0" w:line="216" w:lineRule="auto"/>
        <w:ind w:firstLine="708"/>
        <w:jc w:val="both"/>
        <w:rPr>
          <w:sz w:val="16"/>
          <w:szCs w:val="16"/>
        </w:rPr>
      </w:pPr>
    </w:p>
    <w:p>
      <w:pPr>
        <w:spacing w:before="0" w:after="0" w:line="216" w:lineRule="auto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/подпись/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А.Ю. Панков</w:t>
      </w:r>
    </w:p>
    <w:p>
      <w:pPr>
        <w:spacing w:before="0" w:after="0" w:line="216" w:lineRule="auto"/>
        <w:ind w:firstLine="708"/>
        <w:jc w:val="both"/>
        <w:rPr>
          <w:sz w:val="16"/>
          <w:szCs w:val="16"/>
        </w:rPr>
      </w:pPr>
    </w:p>
    <w:p>
      <w:pPr>
        <w:spacing w:before="0" w:after="0" w:line="216" w:lineRule="auto"/>
        <w:jc w:val="both"/>
      </w:pPr>
      <w:r>
        <w:rPr>
          <w:rStyle w:val="cat-UserDefinedgrp-32rplc-50"/>
          <w:rFonts w:ascii="Times New Roman" w:eastAsia="Times New Roman" w:hAnsi="Times New Roman" w:cs="Times New Roman"/>
        </w:rPr>
        <w:t>***</w:t>
      </w:r>
    </w:p>
    <w:p>
      <w:pPr>
        <w:spacing w:before="0" w:after="0"/>
        <w:jc w:val="both"/>
        <w:rPr>
          <w:sz w:val="16"/>
          <w:szCs w:val="16"/>
        </w:rPr>
      </w:pP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Dategrp-7rplc-3">
    <w:name w:val="cat-Date grp-7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ExternalSystemDefinedgrp-27rplc-9">
    <w:name w:val="cat-ExternalSystemDefined grp-27 rplc-9"/>
    <w:basedOn w:val="DefaultParagraphFont"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PhoneNumbergrp-22rplc-12">
    <w:name w:val="cat-PhoneNumber grp-22 rplc-12"/>
    <w:basedOn w:val="DefaultParagraphFont"/>
  </w:style>
  <w:style w:type="character" w:customStyle="1" w:styleId="cat-ExternalSystemDefinedgrp-28rplc-11">
    <w:name w:val="cat-ExternalSystemDefined grp-28 rplc-11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Timegrp-19rplc-19">
    <w:name w:val="cat-Time grp-19 rplc-19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UserDefinedgrp-30rplc-25">
    <w:name w:val="cat-UserDefined grp-30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Sumgrp-17rplc-39">
    <w:name w:val="cat-Sum grp-17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PhoneNumbergrp-23rplc-42">
    <w:name w:val="cat-PhoneNumber grp-23 rplc-42"/>
    <w:basedOn w:val="DefaultParagraphFont"/>
  </w:style>
  <w:style w:type="character" w:customStyle="1" w:styleId="cat-PhoneNumbergrp-24rplc-43">
    <w:name w:val="cat-PhoneNumber grp-24 rplc-43"/>
    <w:basedOn w:val="DefaultParagraphFont"/>
  </w:style>
  <w:style w:type="character" w:customStyle="1" w:styleId="cat-PhoneNumbergrp-25rplc-44">
    <w:name w:val="cat-PhoneNumber grp-25 rplc-44"/>
    <w:basedOn w:val="DefaultParagraphFont"/>
  </w:style>
  <w:style w:type="character" w:customStyle="1" w:styleId="cat-PhoneNumbergrp-26rplc-45">
    <w:name w:val="cat-PhoneNumber grp-26 rplc-45"/>
    <w:basedOn w:val="DefaultParagraphFont"/>
  </w:style>
  <w:style w:type="character" w:customStyle="1" w:styleId="cat-Addressgrp-2rplc-46">
    <w:name w:val="cat-Address grp-2 rplc-46"/>
    <w:basedOn w:val="DefaultParagraphFont"/>
  </w:style>
  <w:style w:type="character" w:customStyle="1" w:styleId="cat-Addressgrp-5rplc-47">
    <w:name w:val="cat-Address grp-5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UserDefinedgrp-32rplc-50">
    <w:name w:val="cat-UserDefined grp-32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